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下  第10编  第26章  河道测量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下  第10编  第26章  河道测量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本书出售、求购地址：https://www.jiaokey.com/book/detail/11333242.html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下  第10编  第26章  河道测量.html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