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第10编  第23章  方位角的测定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第10编  第23章  方位角的测定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本书出售、求购地址：https://www.jiaokey.com/book/detail/11333239.html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第10编  第23章  方位角的测定.html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