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第7编  低精度的平面和高程测量  第19章  草测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第7编  低精度的平面和高程测量  第19章  草测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本书出售、求购地址：https://www.jiaokey.com/book/detail/11333235.html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第7编  低精度的平面和高程测量  第19章  草测.html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