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第6编  平板仪测量  第17章  平板仪测量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第6编  平板仪测量  第17章  平板仪测量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本书出售、求购地址：https://www.jiaokey.com/book/detail/11333233.html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第6编  平板仪测量  第17章  平板仪测量.html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