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第4编  水准测量  第13章  水准测量的基本知识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第4编  水准测量  第13章  水准测量的基本知识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本书出售、求购地址：https://www.jiaokey.com/book/detail/11333229.html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第4编  水准测量  第13章  水准测量的基本知识.html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