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上  第3编  经纬仪测量  第11章  经纬仪测量的内业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上  第3编  经纬仪测量  第11章  经纬仪测量的内业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本书出售、求购地址：https://www.jiaokey.com/book/detail/11333227.html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上  第3编  经纬仪测量  第11章  经纬仪测量的内业.html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