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普通测量学讲义  上  第3编  经纬仪测量  第10章  经纬仪测量的外业</w:t>
      </w:r>
    </w:p>
    <w:p>
      <w:r>
        <w:rPr>
          <w:rFonts w:ascii="宋体" w:hAnsi="宋体" w:eastAsia="宋体"/>
          <w:sz w:val="24"/>
        </w:rPr>
        <w:t>储钟瑞，刘呈祥编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普通测量学讲义  上  第3编  经纬仪测量  第10章  经纬仪测量的外业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储钟瑞，刘呈祥编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本书出售、求购地址：https://www.jiaokey.com/book/detail/11333226.html</w:t>
      </w:r>
    </w:p>
    <w:p>
      <w:r>
        <w:t>更多相关图书推荐：https://www.jiaokey.com</w:t>
      </w:r>
    </w:p>
    <w:p>
      <w:r>
        <w:t>储钟瑞，刘呈祥编 其他作品：https://www.jiaokey.com/tag/储钟瑞，刘呈祥编.html</w:t>
      </w:r>
    </w:p>
    <w:p>
      <w:r>
        <w:t>清华大学出版社 出版图书：https://www.jiaokey.com/tag/清华大学出版社.html</w:t>
      </w:r>
    </w:p>
    <w:p>
      <w:r>
        <w:t>关键词搜索：https://www.jiaokey.com/tag/普通测量学讲义  上  第3编  经纬仪测量  第10章  经纬仪测量的外业.html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