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第2编  基本测量工作  第7章  直线定向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第2编  基本测量工作  第7章  直线定向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本书出售、求购地址：https://www.jiaokey.com/book/detail/11333223.html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第2编  基本测量工作  第7章  直线定向.html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