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第1编  测量学的初步知识  第5章  误差的概念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第1编  测量学的初步知识  第5章  误差的概念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本书出售、求购地址：https://www.jiaokey.com/book/detail/11333221.html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第1编  测量学的初步知识  第5章  误差的概念.html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