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上  第1编  测量学的初步知识  第2章  以地球总的形状为根据的地面点的位置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上  第1编  测量学的初步知识  第2章  以地球总的形状为根据的地面点的位置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本书出售、求购地址：https://www.jiaokey.com/book/detail/11333218.html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上  第1编  测量学的初步知识  第2章  以地球总的形状为根据的地面点的位置.html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