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大地测量战标及其建造</w:t>
      </w:r>
    </w:p>
    <w:p>
      <w:r>
        <w:rPr>
          <w:rFonts w:ascii="宋体" w:hAnsi="宋体" w:eastAsia="宋体"/>
          <w:sz w:val="24"/>
        </w:rPr>
        <w:t>（苏联）В.И.费尔索夫著；何鑫，林明仪译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大地测量战标及其建造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（苏联）В.И.费尔索夫著；何鑫，林明仪译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本书出售、求购地址：https://www.jiaokey.com/book/detail/11333208.html</w:t>
      </w:r>
    </w:p>
    <w:p>
      <w:r>
        <w:t>更多相关图书推荐：https://www.jiaokey.com</w:t>
      </w:r>
    </w:p>
    <w:p>
      <w:r>
        <w:t>（苏联）В.И.费尔索夫著；何鑫，林明仪译 其他作品：https://www.jiaokey.com/tag/（苏联）В.И.费尔索夫著；何鑫，林明仪译.html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关键词搜索：https://www.jiaokey.com/tag/大地测量战标及其建造.html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