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重庆草药  第3集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重庆草药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本书出售、求购地址：https://www.jiaokey.com/book/detail/11333198.html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关键词搜索：https://www.jiaokey.com/tag/重庆草药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