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群众性水利工程对暴雨径流影响的分析</w:t>
      </w:r>
    </w:p>
    <w:p>
      <w:r>
        <w:rPr>
          <w:rFonts w:ascii="宋体" w:hAnsi="宋体" w:eastAsia="宋体"/>
          <w:sz w:val="24"/>
        </w:rPr>
        <w:t>中国科学院，水利电力部水利科学研究院编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群众性水利工程对暴雨径流影响的分析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中国科学院，水利电力部水利科学研究院编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本书出售、求购地址：https://www.jiaokey.com/book/detail/11333172.html</w:t>
      </w:r>
    </w:p>
    <w:p>
      <w:r>
        <w:t>更多相关图书推荐：https://www.jiaokey.com</w:t>
      </w:r>
    </w:p>
    <w:p>
      <w:r>
        <w:t>中国科学院，水利电力部水利科学研究院编 其他作品：https://www.jiaokey.com/tag/中国科学院，水利电力部水利科学研究院编.html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关键词搜索：https://www.jiaokey.com/tag/群众性水利工程对暴雨径流影响的分析.html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