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书名：婴幼儿疾病的预防及护理  第2版</w:t>
      </w:r>
    </w:p>
    <w:p>
      <w:r>
        <w:t>作者：黄曾善编著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总页数：88</w:t>
      </w:r>
    </w:p>
    <w:p>
      <w:r>
        <w:t>更多请访问教客网: www.jiaokey.com</w:t>
      </w:r>
    </w:p>
    <w:p>
      <w:r>
        <w:t>婴幼儿疾病的预防及护理  第2版 评论地址：https://www.jiaokey.com/book/detail/11333167.html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