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书名：水力压力隧洞预应力衬砌</w:t>
      </w:r>
    </w:p>
    <w:p>
      <w:r>
        <w:t>作者：（苏）左拉博夫（Г.Г.Зурабов），（苏）布加耶娃（О.Е.Бугаева）著；左宗壁译</w:t>
      </w:r>
    </w:p>
    <w:p>
      <w:r>
        <w:t>出版社：水利出版社</w:t>
      </w:r>
    </w:p>
    <w:p>
      <w:r>
        <w:t>出版日期：1958.05</w:t>
      </w:r>
    </w:p>
    <w:p>
      <w:r>
        <w:t>总页数：53</w:t>
      </w:r>
    </w:p>
    <w:p>
      <w:r>
        <w:t>更多请访问教客网: www.jiaokey.com</w:t>
      </w:r>
    </w:p>
    <w:p>
      <w:r>
        <w:t>水力压力隧洞预应力衬砌 评论地址：https://www.jiaokey.com/book/detail/11333161.html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