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不同因子型植物的嫁接在遗传上的意义</w:t>
      </w:r>
    </w:p>
    <w:p>
      <w:r>
        <w:rPr>
          <w:rFonts w:ascii="宋体" w:hAnsi="宋体" w:eastAsia="宋体"/>
          <w:sz w:val="24"/>
        </w:rPr>
        <w:t>（德）柏梅著；吴仲贤译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不同因子型植物的嫁接在遗传上的意义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（德）柏梅著；吴仲贤译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本书出售、求购地址：https://www.jiaokey.com/book/detail/11333128.html</w:t>
      </w:r>
    </w:p>
    <w:p>
      <w:r>
        <w:t>更多相关图书推荐：https://www.jiaokey.com</w:t>
      </w:r>
    </w:p>
    <w:p>
      <w:r>
        <w:t>（德）柏梅著；吴仲贤译 其他作品：https://www.jiaokey.com/tag/（德）柏梅著；吴仲贤译.html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关键词搜索：https://www.jiaokey.com/tag/不同因子型植物的嫁接在遗传上的意义.html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