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访苏两月记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访苏两月记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本书出售、求购地址：https://www.jiaokey.com/book/detail/11333121.html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关键词搜索：https://www.jiaokey.com/tag/访苏两月记.html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