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书名：蒸养硅酸盐混凝土生产工艺试行规程  建规1-60</w:t>
      </w:r>
    </w:p>
    <w:p>
      <w:r>
        <w:t>作者：建筑工程部批准</w:t>
      </w:r>
    </w:p>
    <w:p>
      <w:r>
        <w:t>出版社：北京:建筑工程出版社,1960.02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蒸养硅酸盐混凝土生产工艺试行规程  建规1-60 评论地址：https://www.jiaokey.com/book/detail/11333061.html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