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各种小型化肥厂农药厂定型设计介绍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各种小型化肥厂农药厂定型设计介绍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本书出售、求购地址：https://www.jiaokey.com/book/detail/11333057.html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关键词搜索：https://www.jiaokey.com/tag/各种小型化肥厂农药厂定型设计介绍.html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