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作者：李哲愚编</w:t>
      </w:r>
    </w:p>
    <w:p>
      <w:r>
        <w:t>出版社：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社会学概论 评论地址：https://www.jiaokey.com/book/detail/11332997.html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