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书名：湘灾纪略  第1卷</w:t>
      </w:r>
    </w:p>
    <w:p>
      <w:r>
        <w:t>作者：湖南善后协会编</w:t>
      </w:r>
    </w:p>
    <w:p>
      <w:r>
        <w:t>出版社：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湘灾纪略  第1卷 评论地址：https://www.jiaokey.com/book/detail/11332996.html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