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书名：国立各大学十六年度概况统计</w:t>
      </w:r>
    </w:p>
    <w:p>
      <w:r>
        <w:t>作者：大学院高等教育处编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国立各大学十六年度概况统计 评论地址：https://www.jiaokey.com/book/detail/11332979.html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