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  生产效率及生产定额计算</w:t>
      </w:r>
    </w:p>
    <w:p>
      <w:r>
        <w:t>作者：关东实业公司企划部编</w:t>
      </w:r>
    </w:p>
    <w:p>
      <w:r>
        <w:t>出版社：</w:t>
      </w:r>
    </w:p>
    <w:p>
      <w:r>
        <w:t>出版日期：1949.03</w:t>
      </w:r>
    </w:p>
    <w:p>
      <w:r>
        <w:t>总页数：263</w:t>
      </w:r>
    </w:p>
    <w:p>
      <w:r>
        <w:t>更多请访问教客网: www.jiaokey.com</w:t>
      </w:r>
    </w:p>
    <w:p>
      <w:r>
        <w:t>简易  生产效率及生产定额计算 评论地址：https://www.jiaokey.com/book/detail/11332947.html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