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美国不动产抵押放款之研究</w:t>
      </w:r>
    </w:p>
    <w:p>
      <w:r>
        <w:rPr>
          <w:rFonts w:ascii="宋体" w:hAnsi="宋体" w:eastAsia="宋体"/>
          <w:sz w:val="24"/>
        </w:rPr>
        <w:t>徐贤怀著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美国不动产抵押放款之研究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不动产-bu dong chan-抵押放款-信贷管理-资本市场-研究-美国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本书出售、求购地址：https://www.jiaokey.com/book/detail/11332945.html</w:t>
      </w:r>
    </w:p>
    <w:p>
      <w:r>
        <w:t>更多相关图书推荐：https://www.jiaokey.com</w:t>
      </w:r>
    </w:p>
    <w:p>
      <w:r>
        <w:t>徐贤怀著 其他作品：https://www.jiaokey.com/tag/徐贤怀著.html</w:t>
      </w:r>
    </w:p>
    <w:p>
      <w:r>
        <w:t>商务印书馆 出版图书：https://www.jiaokey.com/tag/商务印书馆.html</w:t>
      </w:r>
    </w:p>
    <w:p>
      <w:r>
        <w:t>关键词搜索：https://www.jiaokey.com/tag/不动产-bu dong chan-抵押放款-信贷管理-资本市场-研究-美国.html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