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书名：江西省工业之改进</w:t>
      </w:r>
    </w:p>
    <w:p>
      <w:r>
        <w:t>作者：江西省政府秘书处编</w:t>
      </w:r>
    </w:p>
    <w:p>
      <w:r>
        <w:t>出版社：江西省政府秘书处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江西省工业之改进 评论地址：https://www.jiaokey.com/book/detail/11332937.html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