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金融工程-衍生品与风险管理</w:t>
      </w:r>
    </w:p>
    <w:p>
      <w:r>
        <w:rPr>
          <w:rFonts w:ascii="宋体" w:hAnsi="宋体" w:eastAsia="宋体"/>
          <w:sz w:val="24"/>
        </w:rPr>
        <w:t>（英）基思·卡思伯森（Keith Cuthbertson），（英）德克·尼奇（Dirk Nitzsche）著；张陶伟，彭永江译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金融工程-衍生品与风险管理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（英）基思·卡思伯森（Keith Cuthbertson），（英）德克·尼奇（Dirk Nitzsche）著；张陶伟，彭永江译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本书出售、求购地址：https://www.jiaokey.com/book/detail/11332863.html</w:t>
      </w:r>
    </w:p>
    <w:p>
      <w:r>
        <w:t>更多相关图书推荐：https://www.jiaokey.com</w:t>
      </w:r>
    </w:p>
    <w:p>
      <w:r>
        <w:t>（英）基思·卡思伯森（Keith Cuthbertson），（英）德克·尼奇（Dirk Nitzsche）著；张陶伟，彭永江译 其他作品：https://www.jiaokey.com/tag/（英）基思·卡思伯森（Keith Cuthbertson），（英）德克·尼奇（Dirk Nitzsche）著；张陶伟，彭永江译.html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关键词搜索：https://www.jiaokey.com/tag/金融工程-衍生品与风险管理.html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