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改善投资环境，提升城市竞争力  中国23个城市投资环境排名</w:t>
      </w:r>
    </w:p>
    <w:p>
      <w:r>
        <w:rPr>
          <w:rFonts w:ascii="宋体" w:hAnsi="宋体" w:eastAsia="宋体"/>
          <w:sz w:val="24"/>
        </w:rPr>
        <w:t>杜大伟等著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改善投资环境，提升城市竞争力  中国23个城市投资环境排名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本书出售、求购地址：https://www.jiaokey.com/book/detail/11332853.html</w:t>
      </w:r>
    </w:p>
    <w:p>
      <w:r>
        <w:t>更多相关图书推荐：https://www.jiaokey.com</w:t>
      </w:r>
    </w:p>
    <w:p>
      <w:r>
        <w:t>杜大伟等著 其他作品：https://www.jiaokey.com/tag/杜大伟等著.html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关键词搜索：https://www.jiaokey.com/tag/改善投资环境，提升城市竞争力  中国23个城市投资环境排名.html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