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中国公司治理报告  2004  董事会独立性与有效性</w:t>
      </w:r>
    </w:p>
    <w:p>
      <w:r>
        <w:rPr>
          <w:rFonts w:ascii="宋体" w:hAnsi="宋体" w:eastAsia="宋体"/>
          <w:sz w:val="24"/>
        </w:rPr>
        <w:t>上海证券交易所研究中心编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中国公司治理报告  2004  董事会独立性与有效性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研究报告 地点: 中国 年代: 2004) 公司(学科: 董事会 学科: 研究报告 地点: 中国 年代: 2004) 公司 企业管理 董事会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本书出售、求购地址：https://www.jiaokey.com/book/detail/11332851.html</w:t>
      </w:r>
    </w:p>
    <w:p>
      <w:r>
        <w:t>更多相关图书推荐：https://www.jiaokey.com</w:t>
      </w:r>
    </w:p>
    <w:p>
      <w:r>
        <w:t>上海证券交易所研究中心编 其他作品：https://www.jiaokey.com/tag/上海证券交易所研究中心编.html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关键词搜索：https://www.jiaokey.com/tag/公司(学科: 企业管理 学科: 研究报告 地点: 中国 年代: 2004) 公司(学科: 董事会 学科: 研究报告 地点: 中国 年代: 2004) 公司 企业管理 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