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书名：农村社会养老保险制度创新</w:t>
      </w:r>
    </w:p>
    <w:p>
      <w:r>
        <w:t>作者：福建省农村社保模式及其方案研究课题组著</w:t>
      </w:r>
    </w:p>
    <w:p>
      <w:r>
        <w:t>出版社：北京:经济管理出版社,2004.05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农村社会养老保险制度创新 评论地址：https://www.jiaokey.com/book/detail/11332850.html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