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创业板市场文集  1999-2003</w:t>
      </w:r>
    </w:p>
    <w:p>
      <w:r>
        <w:rPr>
          <w:rFonts w:ascii="宋体" w:hAnsi="宋体" w:eastAsia="宋体"/>
          <w:sz w:val="24"/>
        </w:rPr>
        <w:t>深圳证券交易所策划国际部编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创业板市场文集  1999-2003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深圳证券交易所策划国际部编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本书出售、求购地址：https://www.jiaokey.com/book/detail/11332849.html</w:t>
      </w:r>
    </w:p>
    <w:p>
      <w:r>
        <w:t>更多相关图书推荐：https://www.jiaokey.com</w:t>
      </w:r>
    </w:p>
    <w:p>
      <w:r>
        <w:t>深圳证券交易所策划国际部编 其他作品：https://www.jiaokey.com/tag/深圳证券交易所策划国际部编.html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关键词搜索：https://www.jiaokey.com/tag/创业板市场文集  1999-2003.html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