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中国投资问题新聚焦</w:t>
      </w:r>
    </w:p>
    <w:p>
      <w:r>
        <w:rPr>
          <w:rFonts w:ascii="宋体" w:hAnsi="宋体" w:eastAsia="宋体"/>
          <w:sz w:val="24"/>
        </w:rPr>
        <w:t>汲凤翔主编；国家统计局固定资产投资统计司编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中国投资问题新聚焦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汲凤翔主编；国家统计局固定资产投资统计司编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研究 地点: 中国)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本书出售、求购地址：https://www.jiaokey.com/book/detail/11332845.html</w:t>
      </w:r>
    </w:p>
    <w:p>
      <w:r>
        <w:t>更多相关图书推荐：https://www.jiaokey.com</w:t>
      </w:r>
    </w:p>
    <w:p>
      <w:r>
        <w:t>汲凤翔主编；国家统计局固定资产投资统计司编 其他作品：https://www.jiaokey.com/tag/汲凤翔主编；国家统计局固定资产投资统计司编.html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关键词搜索：https://www.jiaokey.com/tag/投资(学科: 研究 地点: 中国)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