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上市商业银行信息披露：变迁与改进</w:t>
      </w:r>
    </w:p>
    <w:p>
      <w:r>
        <w:rPr>
          <w:rFonts w:ascii="宋体" w:hAnsi="宋体" w:eastAsia="宋体"/>
          <w:sz w:val="24"/>
        </w:rPr>
        <w:t>陈汉文，邓顺永主编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上市商业银行信息披露：变迁与改进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陈汉文，邓顺永主编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本书出售、求购地址：https://www.jiaokey.com/book/detail/11332842.html</w:t>
      </w:r>
    </w:p>
    <w:p>
      <w:r>
        <w:t>更多相关图书推荐：https://www.jiaokey.com</w:t>
      </w:r>
    </w:p>
    <w:p>
      <w:r>
        <w:t>陈汉文，邓顺永主编 其他作品：https://www.jiaokey.com/tag/陈汉文，邓顺永主编.html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关键词搜索：https://www.jiaokey.com/tag/上市商业银行信息披露：变迁与改进.html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