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上海保险监管体系发展规划研究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上海保险监管体系发展规划研究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本书出售、求购地址：https://www.jiaokey.com/book/detail/11332839.html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关键词搜索：https://www.jiaokey.com/tag/上海保险监管体系发展规划研究.html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