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市场转型与规则嬗变 WTO条件下中国证券市场法制环境面临的挑战与完善建议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市场转型与规则嬗变 WTO条件下中国证券市场法制环境面临的挑战与完善建议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本书出售、求购地址：https://www.jiaokey.com/book/detail/11332738.html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关键词搜索：https://www.jiaokey.com/tag/市场转型与规则嬗变 WTO条件下中国证券市场法制环境面临的挑战与完善建议.html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