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不良资产管理处置研究  中国华融资产管理公司2003年度课题研究报告</w:t>
      </w:r>
    </w:p>
    <w:p>
      <w:r>
        <w:rPr>
          <w:rFonts w:ascii="宋体" w:hAnsi="宋体" w:eastAsia="宋体"/>
          <w:sz w:val="24"/>
        </w:rPr>
        <w:t>刘德福主编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不良资产管理处置研究  中国华融资产管理公司2003年度课题研究报告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商业银行-资金管理-研究-中国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本书出售、求购地址：https://www.jiaokey.com/book/detail/11332734.html</w:t>
      </w:r>
    </w:p>
    <w:p>
      <w:r>
        <w:t>更多相关图书推荐：https://www.jiaokey.com</w:t>
      </w:r>
    </w:p>
    <w:p>
      <w:r>
        <w:t>刘德福主编 其他作品：https://www.jiaokey.com/tag/刘德福主编.html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关键词搜索：https://www.jiaokey.com/tag/商业银行-资金管理-研究-中国.html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