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徘徊在大门口的危机  把脉中国金融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徘徊在大门口的危机  把脉中国金融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金融(地点: 中国)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本书出售、求购地址：https://www.jiaokey.com/book/detail/11332732.html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关键词搜索：https://www.jiaokey.com/tag/金融(地点: 中国)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