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货币稳定与经济增长</w:t>
      </w:r>
    </w:p>
    <w:p>
      <w:r>
        <w:rPr>
          <w:rFonts w:ascii="宋体" w:hAnsi="宋体" w:eastAsia="宋体"/>
          <w:sz w:val="24"/>
        </w:rPr>
        <w:t>（美）罗伯特·A.蒙代尔（Robert A.Mundell），（美）保罗·J.扎克（Paul J.Zak）编；张明译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货币稳定与经济增长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（美）罗伯特·A.蒙代尔（Robert A.Mundell），（美）保罗·J.扎克（Paul J.Zak）编；张明译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本书出售、求购地址：https://www.jiaokey.com/book/detail/11332705.html</w:t>
      </w:r>
    </w:p>
    <w:p>
      <w:r>
        <w:t>更多相关图书推荐：https://www.jiaokey.com</w:t>
      </w:r>
    </w:p>
    <w:p>
      <w:r>
        <w:t>（美）罗伯特·A.蒙代尔（Robert A.Mundell），（美）保罗·J.扎克（Paul J.Zak）编；张明译 其他作品：https://www.jiaokey.com/tag/（美）罗伯特·A.蒙代尔（Robert A.Mundell），（美）保罗·J.扎克（Paul J.Zak）编；张明译.html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关键词搜索：https://www.jiaokey.com/tag/货币稳定与经济增长.html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