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书名：农业领导干部学习研究班教材  土壤肥力和土地利用改良</w:t>
      </w:r>
    </w:p>
    <w:p>
      <w:r>
        <w:t>作者：夏荣基</w:t>
      </w:r>
    </w:p>
    <w:p>
      <w:r>
        <w:t>出版社：农业领导干部学习研究班</w:t>
      </w:r>
    </w:p>
    <w:p>
      <w:r>
        <w:t>出版日期：1980.11</w:t>
      </w:r>
    </w:p>
    <w:p>
      <w:r>
        <w:t>总页数：22</w:t>
      </w:r>
    </w:p>
    <w:p>
      <w:r>
        <w:t>更多请访问教客网: www.jiaokey.com</w:t>
      </w:r>
    </w:p>
    <w:p>
      <w:r>
        <w:t>农业领导干部学习研究班教材  土壤肥力和土地利用改良 评论地址：https://www.jiaokey.com/book/detail/11332666.html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