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书名：诺贝尔获得奖人传略  上</w:t>
      </w:r>
    </w:p>
    <w:p>
      <w:r>
        <w:t>作者：陈澄之编译</w:t>
      </w:r>
    </w:p>
    <w:p>
      <w:r>
        <w:t>出版社：正中书局,1979.09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诺贝尔获得奖人传略  上 评论地址：https://www.jiaokey.com/book/detail/11332582.html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