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中庸：文白、汉英对照</w:t>
      </w:r>
    </w:p>
    <w:p>
      <w:r>
        <w:rPr>
          <w:rFonts w:ascii="宋体" w:hAnsi="宋体" w:eastAsia="宋体"/>
          <w:sz w:val="24"/>
        </w:rPr>
        <w:t>傅云龙中文译注；何祚康英文翻译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中庸：文白、汉英对照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傅云龙中文译注；何祚康英文翻译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本书出售、求购地址：https://www.jiaokey.com/book/detail/11332568.html</w:t>
      </w:r>
    </w:p>
    <w:p>
      <w:r>
        <w:t>更多相关图书推荐：https://www.jiaokey.com</w:t>
      </w:r>
    </w:p>
    <w:p>
      <w:r>
        <w:t>傅云龙中文译注；何祚康英文翻译 其他作品：https://www.jiaokey.com/tag/傅云龙中文译注；何祚康英文翻译.html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关键词搜索：https://www.jiaokey.com/tag/中庸：文白、汉英对照.html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