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2.0实体建模范例全程表现</w:t>
      </w:r>
    </w:p>
    <w:p>
      <w:r>
        <w:rPr>
          <w:rFonts w:ascii="宋体" w:hAnsi="宋体" w:eastAsia="宋体"/>
          <w:sz w:val="24"/>
        </w:rPr>
        <w:t>冶元龙，闫志强，史艳彬编著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2.0实体建模范例全程表现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冶元龙，闫志强，史艳彬编著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本书出售、求购地址：https://www.jiaokey.com/book/detail/11332437.html</w:t>
      </w:r>
    </w:p>
    <w:p>
      <w:r>
        <w:t>更多相关图书推荐：https://www.jiaokey.com</w:t>
      </w:r>
    </w:p>
    <w:p>
      <w:r>
        <w:t>冶元龙，闫志强，史艳彬编著 其他作品：https://www.jiaokey.com/tag/冶元龙，闫志强，史艳彬编著.html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关键词搜索：https://www.jiaokey.com/tag/Unigraphics NX 2.0实体建模范例全程表现.html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