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PageMaker 6.5C平面设计认证试题解析</w:t>
      </w:r>
    </w:p>
    <w:p>
      <w:r>
        <w:rPr>
          <w:rFonts w:ascii="宋体" w:hAnsi="宋体" w:eastAsia="宋体"/>
          <w:sz w:val="24"/>
        </w:rPr>
        <w:t>零星，万水编著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PageMaker 6.5C平面设计认证试题解析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零星，万水编著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本书出售、求购地址：https://www.jiaokey.com/book/detail/11332429.html</w:t>
      </w:r>
    </w:p>
    <w:p>
      <w:r>
        <w:t>更多相关图书推荐：https://www.jiaokey.com</w:t>
      </w:r>
    </w:p>
    <w:p>
      <w:r>
        <w:t>零星，万水编著 其他作品：https://www.jiaokey.com/tag/零星，万水编著.html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关键词搜索：https://www.jiaokey.com/tag/Adobe PageMaker 6.5C平面设计认证试题解析.html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