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2004教你制作课件和演示文稿</w:t>
      </w:r>
    </w:p>
    <w:p>
      <w:r>
        <w:rPr>
          <w:rFonts w:ascii="宋体" w:hAnsi="宋体" w:eastAsia="宋体"/>
          <w:sz w:val="24"/>
        </w:rPr>
        <w:t>庄欢主编；武鑫，刘玉妮编著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2004教你制作课件和演示文稿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庄欢主编；武鑫，刘玉妮编著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本书出售、求购地址：https://www.jiaokey.com/book/detail/11332427.html</w:t>
      </w:r>
    </w:p>
    <w:p>
      <w:r>
        <w:t>更多相关图书推荐：https://www.jiaokey.com</w:t>
      </w:r>
    </w:p>
    <w:p>
      <w:r>
        <w:t>庄欢主编；武鑫，刘玉妮编著 其他作品：https://www.jiaokey.com/tag/庄欢主编；武鑫，刘玉妮编著.html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关键词搜索：https://www.jiaokey.com/tag/中文版Flash MX 2004教你制作课件和演示文稿.html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