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并购之后  成功整合的权威指南  原书第2版</w:t>
      </w:r>
    </w:p>
    <w:p>
      <w:r>
        <w:rPr>
          <w:rFonts w:ascii="宋体" w:hAnsi="宋体" w:eastAsia="宋体"/>
          <w:sz w:val="24"/>
        </w:rPr>
        <w:t>（美）普赖斯·普里切特（Price Pritchett），（美）唐纳德·鲁滨逊（Donald Robinson），（美）拉塞尔·克拉克森（Russell Clarkson）著；张凯等译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并购之后  成功整合的权威指南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（美）普赖斯·普里切特（Price Pritchett），（美）唐纳德·鲁滨逊（Donald Robinson），（美）拉塞尔·克拉克森（Russell Clarkson）著；张凯等译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本书出售、求购地址：https://www.jiaokey.com/book/detail/11332403.html</w:t>
      </w:r>
    </w:p>
    <w:p>
      <w:r>
        <w:t>更多相关图书推荐：https://www.jiaokey.com</w:t>
      </w:r>
    </w:p>
    <w:p>
      <w:r>
        <w:t>（美）普赖斯·普里切特（Price Pritchett），（美）唐纳德·鲁滨逊（Donald Robinson），（美）拉塞尔·克拉克森（Russell Clarkson）著；张凯等译 其他作品：https://www.jiaokey.com/tag/（美）普赖斯·普里切特（Price Pritchett），（美）唐纳德·鲁滨逊（Donald Robinson），（美）拉塞尔·克拉克森（Russell Clarkson）著；张凯等译.html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关键词搜索：https://www.jiaokey.com/tag/并购之后  成功整合的权威指南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