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思考的利器  21个迸发灵感的考具</w:t>
      </w:r>
    </w:p>
    <w:p>
      <w:r>
        <w:rPr>
          <w:rFonts w:ascii="宋体" w:hAnsi="宋体" w:eastAsia="宋体"/>
          <w:sz w:val="24"/>
        </w:rPr>
        <w:t>（日）加藤昌治著；王瑶芬译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思考的利器  21个迸发灵感的考具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（日）加藤昌治著；王瑶芬译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本书出售、求购地址：https://www.jiaokey.com/book/detail/11332388.html</w:t>
      </w:r>
    </w:p>
    <w:p>
      <w:r>
        <w:t>更多相关图书推荐：https://www.jiaokey.com</w:t>
      </w:r>
    </w:p>
    <w:p>
      <w:r>
        <w:t>（日）加藤昌治著；王瑶芬译 其他作品：https://www.jiaokey.com/tag/（日）加藤昌治著；王瑶芬译.html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关键词搜索：https://www.jiaokey.com/tag/思考的利器  21个迸发灵感的考具.html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