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投资圣经  巴菲特的真实故事：精选本</w:t>
      </w:r>
    </w:p>
    <w:p>
      <w:r>
        <w:rPr>
          <w:rFonts w:ascii="宋体" w:hAnsi="宋体" w:eastAsia="宋体"/>
          <w:sz w:val="24"/>
        </w:rPr>
        <w:t>（美）基尔帕特里克（Kilpatrtick，A.）著；何玉柱等译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投资圣经  巴菲特的真实故事：精选本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（美）基尔帕特里克（Kilpatrtick，A.）著；何玉柱等译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本书出售、求购地址：https://www.jiaokey.com/book/detail/11332382.html</w:t>
      </w:r>
    </w:p>
    <w:p>
      <w:r>
        <w:t>更多相关图书推荐：https://www.jiaokey.com</w:t>
      </w:r>
    </w:p>
    <w:p>
      <w:r>
        <w:t>（美）基尔帕特里克（Kilpatrtick，A.）著；何玉柱等译 其他作品：https://www.jiaokey.com/tag/（美）基尔帕特里克（Kilpatrtick，A.）著；何玉柱等译.html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关键词搜索：https://www.jiaokey.com/tag/投资圣经  巴菲特的真实故事：精选本.html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