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中学语文课件制作三合一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中学语文课件制作三合一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本书出售、求购地址：https://www.jiaokey.com/book/detail/11332323.html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关键词搜索：https://www.jiaokey.com/tag/中学语文课件制作三合一.html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