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本书出售、求购地址：https://www.jiaokey.com/book/detail/11332318.html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关键词搜索：https://www.jiaokey.com/tag/Dreamweaver MX 2004中文版教程.html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