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7.0多媒体设计新概念百例</w:t>
      </w:r>
    </w:p>
    <w:p>
      <w:r>
        <w:rPr>
          <w:rFonts w:ascii="宋体" w:hAnsi="宋体" w:eastAsia="宋体"/>
          <w:sz w:val="24"/>
        </w:rPr>
        <w:t>张增强，程伟，罗心晶等编著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7.0多媒体设计新概念百例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张增强，程伟，罗心晶等编著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本书出售、求购地址：https://www.jiaokey.com/book/detail/11332307.html</w:t>
      </w:r>
    </w:p>
    <w:p>
      <w:r>
        <w:t>更多相关图书推荐：https://www.jiaokey.com</w:t>
      </w:r>
    </w:p>
    <w:p>
      <w:r>
        <w:t>张增强，程伟，罗心晶等编著 其他作品：https://www.jiaokey.com/tag/张增强，程伟，罗心晶等编著.html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 7.0多媒体设计新概念百例.html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