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成功的大型项目计划管理  第2版</w:t>
      </w:r>
    </w:p>
    <w:p>
      <w:r>
        <w:rPr>
          <w:rFonts w:ascii="宋体" w:hAnsi="宋体" w:eastAsia="宋体"/>
          <w:sz w:val="24"/>
        </w:rPr>
        <w:t>（英）OGC组织编写 欧立雄，薛岩译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成功的大型项目计划管理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（英）OGC组织编写 欧立雄，薛岩译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本书出售、求购地址：https://www.jiaokey.com/book/detail/11332267.html</w:t>
      </w:r>
    </w:p>
    <w:p>
      <w:r>
        <w:t>更多相关图书推荐：https://www.jiaokey.com</w:t>
      </w:r>
    </w:p>
    <w:p>
      <w:r>
        <w:t>（英）OGC组织编写 欧立雄，薛岩译 其他作品：https://www.jiaokey.com/tag/（英）OGC组织编写 欧立雄，薛岩译.html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关键词搜索：https://www.jiaokey.com/tag/成功的大型项目计划管理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